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书名：2010年交通运输类院校研究生学术论坛暨科技创新论文集</w:t>
      </w:r>
    </w:p>
    <w:p>
      <w:r>
        <w:t>作者:吴桐水作</w:t>
      </w:r>
    </w:p>
    <w:p>
      <w:r>
        <w:t>出版社:</w:t>
      </w:r>
    </w:p>
    <w:p>
      <w:r>
        <w:t>出版日期：2010.07</w:t>
      </w:r>
    </w:p>
    <w:p>
      <w:r>
        <w:t>总页数：692</w:t>
      </w:r>
    </w:p>
    <w:p>
      <w:r>
        <w:t>更多请访问教客网:www.jiaokey.com</w:t>
      </w:r>
    </w:p>
    <w:p>
      <w:r>
        <w:t>2010年交通运输类院校研究生学术论坛暨科技创新论文集评论地址：https://www.jiaokey.com/book/detail/14168085.html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