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中国制造品质革命之魂</w:t>
      </w:r>
    </w:p>
    <w:p>
      <w:r>
        <w:t>作者：工业和信息化部工业文化发展中心著</w:t>
      </w:r>
    </w:p>
    <w:p>
      <w:r>
        <w:t>出版社：北京：人民出版社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工匠精神  中国制造品质革命之魂 评论地址：https://www.jiaokey.com/book/detail/14168571.html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