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第6卷  下  艺术思想与美学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总页数：385</w:t>
      </w:r>
    </w:p>
    <w:p>
      <w:r>
        <w:t>更多请访问教客网: www.jiaokey.com</w:t>
      </w:r>
    </w:p>
    <w:p>
      <w:r>
        <w:t>八大山人研究大系  第6卷  下  艺术思想与美学 评论地址：https://www.jiaokey.com/book/detail/14168732.html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