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第8卷  上  书法综论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八大山人研究大系  第8卷  上  书法综论 评论地址：https://www.jiaokey.com/book/detail/14168741.html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