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第8卷  下  书风与书法作品研究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八大山人研究大系  第8卷  下  书风与书法作品研究 评论地址：https://www.jiaokey.com/book/detail/14168742.html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