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书名：郭凤莲秘访三峡始末</w:t>
      </w:r>
    </w:p>
    <w:p>
      <w:r>
        <w:t>作者：范长敏著；王作栋主编</w:t>
      </w:r>
    </w:p>
    <w:p>
      <w:r>
        <w:t>出版社：北京:大众文艺出版社,2005.09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郭凤莲秘访三峡始末 评论地址：https://www.jiaokey.com/book/detail/14168780.html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