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  第5册</w:t>
      </w:r>
    </w:p>
    <w:p>
      <w:r>
        <w:t>作者：中国石油化工集团公司安全监管局，中国石化安全工程研究院</w:t>
      </w:r>
    </w:p>
    <w:p>
      <w:r>
        <w:t>出版社：北京：中国石化出版社</w:t>
      </w:r>
    </w:p>
    <w:p>
      <w:r>
        <w:t>出版日期：2016</w:t>
      </w:r>
    </w:p>
    <w:p>
      <w:r>
        <w:t>总页数：1878</w:t>
      </w:r>
    </w:p>
    <w:p>
      <w:r>
        <w:t>更多请访问教客网: www.jiaokey.com</w:t>
      </w:r>
    </w:p>
    <w:p>
      <w:r>
        <w:t>安全生产法律法规汇编  第5册 评论地址：https://www.jiaokey.com/book/detail/14169043.html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