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作者：康锐，李燕强主编；肖新科，宫赛副主编</w:t>
      </w:r>
    </w:p>
    <w:p>
      <w:r>
        <w:t>出版社：成都:西南交通大学出版社,2016.08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钢结构设计原理 评论地址：https://www.jiaokey.com/book/detail/14169094.html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