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书名：电网企业应急救援装备使用技术</w:t>
      </w:r>
    </w:p>
    <w:p>
      <w:r>
        <w:t>作者：国网浙江省电力公司培训中心组编</w:t>
      </w:r>
    </w:p>
    <w:p>
      <w:r>
        <w:t>出版社：北京：中国电力出版社</w:t>
      </w:r>
    </w:p>
    <w:p>
      <w:r>
        <w:t>出版日期：2016</w:t>
      </w:r>
    </w:p>
    <w:p>
      <w:r>
        <w:t>总页数：252</w:t>
      </w:r>
    </w:p>
    <w:p>
      <w:r>
        <w:t>更多请访问教客网: www.jiaokey.com</w:t>
      </w:r>
    </w:p>
    <w:p>
      <w:r>
        <w:t>电网企业应急救援装备使用技术 评论地址：https://www.jiaokey.com/book/detail/14169148.html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