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书名：冒险特工队  穿越夺命沙漠  勇闯魔鬼三角区</w:t>
      </w:r>
    </w:p>
    <w:p>
      <w:r>
        <w:t>作者：托马斯·布热齐纳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总页数：219</w:t>
      </w:r>
    </w:p>
    <w:p>
      <w:r>
        <w:t>更多请访问教客网: www.jiaokey.com</w:t>
      </w:r>
    </w:p>
    <w:p>
      <w:r>
        <w:t>冒险特工队  穿越夺命沙漠  勇闯魔鬼三角区 评论地址：https://www.jiaokey.com/book/detail/14169279.html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