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书名：为什么大家都爱猫屁屁</w:t>
      </w:r>
    </w:p>
    <w:p>
      <w:r>
        <w:t>作者：（日）七音编绘；漫友文化译</w:t>
      </w:r>
    </w:p>
    <w:p>
      <w:r>
        <w:t>出版社：广州:新世纪出版社,2016.12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为什么大家都爱猫屁屁 评论地址：https://www.jiaokey.com/book/detail/14169285.html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