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书名：海豚之声  影像青少版</w:t>
      </w:r>
    </w:p>
    <w:p>
      <w:r>
        <w:t>作者：（英）劳伦娟著；李丹丹译</w:t>
      </w:r>
    </w:p>
    <w:p>
      <w:r>
        <w:t>出版社：杭州:浙江摄影出版社,2017.01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海豚之声  影像青少版 评论地址：https://www.jiaokey.com/book/detail/14169300.html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