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书名：诺贝尔文学奖大师经典悦读  启迪卷  苔依丝  少年版</w:t>
      </w:r>
    </w:p>
    <w:p>
      <w:r>
        <w:t>作者：（法）法朗士著；杨雪荧改写</w:t>
      </w:r>
    </w:p>
    <w:p>
      <w:r>
        <w:t>出版社：沈阳:辽宁少年儿童出版社,2017.01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诺贝尔文学奖大师经典悦读  启迪卷  苔依丝  少年版 评论地址：https://www.jiaokey.com/book/detail/14169321.html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