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书名：爆品战略  39个超级爆品案例的故事、逻辑与方法</w:t>
      </w:r>
    </w:p>
    <w:p>
      <w:r>
        <w:t>作者：金错刀著</w:t>
      </w:r>
    </w:p>
    <w:p>
      <w:r>
        <w:t>出版社：北京联合出版公司,2016.07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爆品战略  39个超级爆品案例的故事、逻辑与方法 评论地址：https://www.jiaokey.com/book/detail/14169375.html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