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作者：（德）埃·拉斯伯，（德）&lt;font color=Red&gt;戈&lt;/font&gt;·毕尔格著；尹丹编译</w:t>
      </w:r>
    </w:p>
    <w:p>
      <w:r>
        <w:t>出版社：北京:中国妇女出版社,2015.07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吹牛大王历险记 评论地址：https://www.jiaokey.com/book/detail/14169388.html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