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书名：中国少儿科普经典  生活中的科学</w:t>
      </w:r>
    </w:p>
    <w:p>
      <w:r>
        <w:t>作者：尹传红著</w:t>
      </w:r>
    </w:p>
    <w:p>
      <w:r>
        <w:t>出版社：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中国少儿科普经典  生活中的科学 评论地址：https://www.jiaokey.com/book/detail/14169415.html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