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出发吧，去上学！  礼貌待人朋友多</w:t>
      </w:r>
    </w:p>
    <w:p>
      <w:r>
        <w:rPr>
          <w:rFonts w:ascii="宋体" w:hAnsi="宋体" w:eastAsia="宋体"/>
          <w:sz w:val="24"/>
        </w:rPr>
        <w:t>（韩）吴贤京著；（韩）申罗静绘；孙燕杰译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出发吧，去上学！  礼貌待人朋友多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（韩）吴贤京著；（韩）申罗静绘；孙燕杰译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本书出售、求购地址：https://www.jiaokey.com/book/detail/14169474.html</w:t>
      </w:r>
    </w:p>
    <w:p>
      <w:r>
        <w:t>更多相关图书推荐：https://www.jiaokey.com</w:t>
      </w:r>
    </w:p>
    <w:p>
      <w:r>
        <w:t>（韩）吴贤京著；（韩）申罗静绘；孙燕杰译 其他作品：https://www.jiaokey.com/tag/（韩）吴贤京著；（韩）申罗静绘；孙燕杰译.html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关键词搜索：https://www.jiaokey.com/tag/出发吧，去上学！  礼貌待人朋友多.html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