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书名：王有奎四十年临床经验集锦  呼吸病特效疗法</w:t>
      </w:r>
    </w:p>
    <w:p>
      <w:r>
        <w:t>作者：王有奎编著</w:t>
      </w:r>
    </w:p>
    <w:p>
      <w:r>
        <w:t>出版社：太原：山西科学技术出版社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王有奎四十年临床经验集锦  呼吸病特效疗法 评论地址：https://www.jiaokey.com/book/detail/14169494.html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