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书名：赵振兴医书四种  中风病治疗经验集</w:t>
      </w:r>
    </w:p>
    <w:p>
      <w:r>
        <w:t>作者：赵振兴编著；李源校订</w:t>
      </w:r>
    </w:p>
    <w:p>
      <w:r>
        <w:t>出版社：太原：山西科学技术出版社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赵振兴医书四种  中风病治疗经验集 评论地址：https://www.jiaokey.com/book/detail/14169500.html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