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书名：王今达学术思想研究</w:t>
      </w:r>
    </w:p>
    <w:p>
      <w:r>
        <w:t>作者：吴咸中，张伯礼，王正国，沈中阳主编；李建国，王宝恩，李银平，陈士奎，李志军，刘瑞珍，姚小青，雪琳，梅广源副主编</w:t>
      </w:r>
    </w:p>
    <w:p>
      <w:r>
        <w:t>出版社：天津：天津科学技术翻译出版公司</w:t>
      </w:r>
    </w:p>
    <w:p>
      <w:r>
        <w:t>出版日期：2013</w:t>
      </w:r>
    </w:p>
    <w:p>
      <w:r>
        <w:t>总页数：460</w:t>
      </w:r>
    </w:p>
    <w:p>
      <w:r>
        <w:t>更多请访问教客网: www.jiaokey.com</w:t>
      </w:r>
    </w:p>
    <w:p>
      <w:r>
        <w:t>王今达学术思想研究 评论地址：https://www.jiaokey.com/book/detail/14169536.html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