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书名：妇科病自疗速查手册</w:t>
      </w:r>
    </w:p>
    <w:p>
      <w:r>
        <w:t>作者：边文会，韩丽萍，郎静芳主编</w:t>
      </w:r>
    </w:p>
    <w:p>
      <w:r>
        <w:t>出版社：石家庄：河北科学技术出版社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妇科病自疗速查手册 评论地址：https://www.jiaokey.com/book/detail/14169593.html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