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书名：按摩师实用教材  家庭养生大百科  图解拔罐保健大全</w:t>
      </w:r>
    </w:p>
    <w:p>
      <w:r>
        <w:t>作者：朱林静，陈永超主编</w:t>
      </w:r>
    </w:p>
    <w:p>
      <w:r>
        <w:t>出版社：北京：中医古籍出版社</w:t>
      </w:r>
    </w:p>
    <w:p>
      <w:r>
        <w:t>出版日期：2015.05</w:t>
      </w:r>
    </w:p>
    <w:p>
      <w:r>
        <w:t>总页数：296</w:t>
      </w:r>
    </w:p>
    <w:p>
      <w:r>
        <w:t>更多请访问教客网: www.jiaokey.com</w:t>
      </w:r>
    </w:p>
    <w:p>
      <w:r>
        <w:t>按摩师实用教材  家庭养生大百科  图解拔罐保健大全 评论地址：https://www.jiaokey.com/book/detail/14169767.html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