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书名：李时珍医学全书</w:t>
      </w:r>
    </w:p>
    <w:p>
      <w:r>
        <w:t>作者：柳长华主编；徐春波，王振国，李玉清，刘士杰副主编；柳工华，徐春波，王振国，李玉清，成建军，玄振玉，陈婷，刘士杰编写</w:t>
      </w:r>
    </w:p>
    <w:p>
      <w:r>
        <w:t>出版社：北京：中国中医药出版社</w:t>
      </w:r>
    </w:p>
    <w:p>
      <w:r>
        <w:t>出版日期：2015</w:t>
      </w:r>
    </w:p>
    <w:p>
      <w:r>
        <w:t>总页数：1699</w:t>
      </w:r>
    </w:p>
    <w:p>
      <w:r>
        <w:t>更多请访问教客网: www.jiaokey.com</w:t>
      </w:r>
    </w:p>
    <w:p>
      <w:r>
        <w:t>李时珍医学全书 评论地址：https://www.jiaokey.com/book/detail/14169781.html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