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第9卷  下  诗文作品评注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总页数：168</w:t>
      </w:r>
    </w:p>
    <w:p>
      <w:r>
        <w:t>更多请访问教客网: www.jiaokey.com</w:t>
      </w:r>
    </w:p>
    <w:p>
      <w:r>
        <w:t>八大山人研究大系  第9卷  下  诗文作品评注 评论地址：https://www.jiaokey.com/book/detail/14169809.html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