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第10卷  鉴藏、作品真伪等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八大山人研究大系  第10卷  鉴藏、作品真伪等 评论地址：https://www.jiaokey.com/book/detail/14169839.html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