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书名：没能好好守护你</w:t>
      </w:r>
    </w:p>
    <w:p>
      <w:r>
        <w:t>作者：（英）萨斯基亚·萨金森著；张韧等译</w:t>
      </w:r>
    </w:p>
    <w:p>
      <w:r>
        <w:t>出版社：长沙:湖南文艺出版社,2017.01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没能好好守护你 评论地址：https://www.jiaokey.com/book/detail/14169936.html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