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书名：重生  中国企业的战略转型  施炜  著</w:t>
      </w:r>
    </w:p>
    <w:p>
      <w:r>
        <w:t>作者：施炜&lt;font color=Red&gt;著&lt;/font&gt;</w:t>
      </w:r>
    </w:p>
    <w:p>
      <w:r>
        <w:t>出版社：北京:东方出版社,2016.08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重生  中国企业的战略转型  施炜  著 评论地址：https://www.jiaokey.com/book/detail/14170070.html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