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书名：呼吸科护士规范操作指南</w:t>
      </w:r>
    </w:p>
    <w:p>
      <w:r>
        <w:t>作者：张素主编；乔红梅，王雯副主编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呼吸科护士规范操作指南 评论地址：https://www.jiaokey.com/book/detail/14170217.html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