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书名：路遥写给海波的信</w:t>
      </w:r>
    </w:p>
    <w:p>
      <w:r>
        <w:t>作者：路遥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路遥写给海波的信 评论地址：https://www.jiaokey.com/book/detail/14170332.html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