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古典音乐启蒙  钢琴演奏小品全集  汉泽尔与格蕾太尔</w:t>
      </w:r>
    </w:p>
    <w:p>
      <w:r>
        <w:rPr>
          <w:rFonts w:ascii="宋体" w:hAnsi="宋体" w:eastAsia="宋体"/>
          <w:sz w:val="24"/>
        </w:rPr>
        <w:t>汉斯-金特·霍伊曼改编；恩格尔贝特·洪佩尔丁克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0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古典音乐启蒙  钢琴演奏小品全集  汉泽尔与格蕾太尔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汉斯-金特·霍伊曼改编；恩格尔贝特·洪佩尔丁克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上海:上海教育出版社,2014.01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古典音乐-音乐欣赏-世界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本书出售、求购地址：https://www.jiaokey.com/book/detail/14170367.html</w:t>
      </w:r>
    </w:p>
    <w:p>
      <w:r>
        <w:t>更多相关图书推荐：https://www.jiaokey.com</w:t>
      </w:r>
    </w:p>
    <w:p>
      <w:r>
        <w:t>汉斯-金特·霍伊曼改编；恩格尔贝特·洪佩尔丁克 其他作品：https://www.jiaokey.com/tag/汉斯-金特·霍伊曼改编；恩格尔贝特·洪佩尔丁克.html</w:t>
      </w:r>
    </w:p>
    <w:p>
      <w:r>
        <w:t>上海:上海教育出版社,2014.01 出版图书：https://www.jiaokey.com/tag/上海:上海教育出版社,2014.01.html</w:t>
      </w:r>
    </w:p>
    <w:p>
      <w:r>
        <w:t>关键词搜索：https://www.jiaokey.com/tag/古典音乐-音乐欣赏-世界.html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