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书名：Brain, Mind and Consciousness 脑心智和意识</w:t>
      </w:r>
    </w:p>
    <w:p>
      <w:r>
        <w:t>作者：唐孝威著</w:t>
      </w:r>
    </w:p>
    <w:p>
      <w:r>
        <w:t>出版社：杭州:浙江大学出版社,2016.05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Brain, Mind and Consciousness 脑心智和意识 评论地址：https://www.jiaokey.com/book/detail/14170396.html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