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书名：追寻历史的足迹  中华任奚薛源流考证集萃</w:t>
      </w:r>
    </w:p>
    <w:p>
      <w:r>
        <w:t>作者：潘洁主编；任恢宗著</w:t>
      </w:r>
    </w:p>
    <w:p>
      <w:r>
        <w:t>出版社：北京：现代出版社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追寻历史的足迹  中华任奚薛源流考证集萃 评论地址：https://www.jiaokey.com/book/detail/14170466.html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