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书名：有史以来最棒的豚鼠</w:t>
      </w:r>
    </w:p>
    <w:p>
      <w:r>
        <w:t>作者：（瑞士）洛伦茨·保利著；（瑞士）卡特琳·谢雷尔绘；喻之晓译</w:t>
      </w:r>
    </w:p>
    <w:p>
      <w:r>
        <w:t>出版社：北京联合出版公司,2016.09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有史以来最棒的豚鼠 评论地址：https://www.jiaokey.com/book/detail/14170576.html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