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书名：我爸爸奥利</w:t>
      </w:r>
    </w:p>
    <w:p>
      <w:r>
        <w:t>作者：（美）凯西·阿贝特著；（美）吉尔·麦克尔默里绘；张暄和译</w:t>
      </w:r>
    </w:p>
    <w:p>
      <w:r>
        <w:t>出版社：北京:新星出版社,2017.01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我爸爸奥利 评论地址：https://www.jiaokey.com/book/detail/14170579.html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