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书名：伤寒微旨论  10  伤寒金匮</w:t>
      </w:r>
    </w:p>
    <w:p>
      <w:r>
        <w:t>作者：（宋）韩祗和著；程磐基校注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总页数：106</w:t>
      </w:r>
    </w:p>
    <w:p>
      <w:r>
        <w:t>更多请访问教客网: www.jiaokey.com</w:t>
      </w:r>
    </w:p>
    <w:p>
      <w:r>
        <w:t>伤寒微旨论  10  伤寒金匮 评论地址：https://www.jiaokey.com/book/detail/14170678.html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