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全国高等学校临床医学专业试题库  综合二  放射、超声、核医学、物理诊断学、实验诊断学等</w:t>
      </w:r>
    </w:p>
    <w:p>
      <w:r>
        <w:rPr>
          <w:rFonts w:ascii="宋体" w:hAnsi="宋体" w:eastAsia="宋体"/>
          <w:sz w:val="24"/>
        </w:rPr>
        <w:t>黄钢主编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全国高等学校临床医学专业试题库  综合二  放射、超声、核医学、物理诊断学、实验诊断学等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本书出售、求购地址：https://www.jiaokey.com/book/detail/14170683.html</w:t>
      </w:r>
    </w:p>
    <w:p>
      <w:r>
        <w:t>更多相关图书推荐：https://www.jiaokey.com</w:t>
      </w:r>
    </w:p>
    <w:p>
      <w:r>
        <w:t>黄钢主编 其他作品：https://www.jiaokey.com/tag/黄钢主编.html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关键词搜索：https://www.jiaokey.com/tag/全国高等学校临床医学专业试题库  综合二  放射、超声、核医学、物理诊断学、实验诊断学等.html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