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书名：刺槐树</w:t>
      </w:r>
    </w:p>
    <w:p>
      <w:r>
        <w:t>作者：克洛德·西蒙著</w:t>
      </w:r>
    </w:p>
    <w:p>
      <w:r>
        <w:t>出版社：长沙:湖南文艺出版社,2016.04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刺槐树 评论地址：https://www.jiaokey.com/book/detail/14171030.html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