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书名：从严治党的顶层设计</w:t>
      </w:r>
    </w:p>
    <w:p>
      <w:r>
        <w:t>作者：韩刚著</w:t>
      </w:r>
    </w:p>
    <w:p>
      <w:r>
        <w:t>出版社：北京：中共中央党校出版社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从严治党的顶层设计 评论地址：https://www.jiaokey.com/book/detail/14171056.html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