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书名：艺术文库  第2批  枫林拾翠</w:t>
      </w:r>
    </w:p>
    <w:p>
      <w:r>
        <w:t>作者：柯文辉著</w:t>
      </w:r>
    </w:p>
    <w:p>
      <w:r>
        <w:t>出版社：北京时代华文书局,2017.02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艺术文库  第2批  枫林拾翠 评论地址：https://www.jiaokey.com/book/detail/14171136.html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