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书名：塔龙传奇  3  战士</w:t>
      </w:r>
    </w:p>
    <w:p>
      <w:r>
        <w:t>作者：朱莉·柯格瓦著；杨蕴睿译</w:t>
      </w:r>
    </w:p>
    <w:p>
      <w:r>
        <w:t>出版社：武汉:华中科技大学出版社,2017.03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塔龙传奇  3  战士 评论地址：https://www.jiaokey.com/book/detail/14171185.html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