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书名：环界  2  螺旋</w:t>
      </w:r>
    </w:p>
    <w:p>
      <w:r>
        <w:t>作者：（日）铃木光司著；许木兰译</w:t>
      </w:r>
    </w:p>
    <w:p>
      <w:r>
        <w:t>出版社：海口:南海出版公司,2017.01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环界  2  螺旋 评论地址：https://www.jiaokey.com/book/detail/14171239.html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