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书名：原谅石</w:t>
      </w:r>
    </w:p>
    <w:p>
      <w:r>
        <w:t>作者：（美）洛里·斯皮尔曼著；严丽娟译</w:t>
      </w:r>
    </w:p>
    <w:p>
      <w:r>
        <w:t>出版社：北京:九州出版社,2017.02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原谅石 评论地址：https://www.jiaokey.com/book/detail/14171258.html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