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书名：你远比想象中强大  2  全情投入当下</w:t>
      </w:r>
    </w:p>
    <w:p>
      <w:r>
        <w:t>作者：（挪威）埃里克·贝特朗·拉森著；王岑卉译</w:t>
      </w:r>
    </w:p>
    <w:p>
      <w:r>
        <w:t>出版社：北京联合出版公司,2016.11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你远比想象中强大  2  全情投入当下 评论地址：https://www.jiaokey.com/book/detail/14171430.html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