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书名：网格管理中的地方政府信息资源集成研究</w:t>
      </w:r>
    </w:p>
    <w:p>
      <w:r>
        <w:t>作者：李世颉著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总页数：201</w:t>
      </w:r>
    </w:p>
    <w:p>
      <w:r>
        <w:t>更多请访问教客网: www.jiaokey.com</w:t>
      </w:r>
    </w:p>
    <w:p>
      <w:r>
        <w:t>网格管理中的地方政府信息资源集成研究 评论地址：https://www.jiaokey.com/book/detail/14171504.html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