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蒸制面食生产技术  第3版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蒸制面食生产技术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本书出售、求购地址：https://www.jiaokey.com/book/detail/14171663.html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关键词搜索：https://www.jiaokey.com/tag/蒸制面食生产技术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