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书名：组织支持感、心理资本与周边绩效关系研究</w:t>
      </w:r>
    </w:p>
    <w:p>
      <w:r>
        <w:t>作者：许颖著</w:t>
      </w:r>
    </w:p>
    <w:p>
      <w:r>
        <w:t>出版社：北京:北京燕山出版社,2016.08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组织支持感、心理资本与周边绩效关系研究 评论地址：https://www.jiaokey.com/book/detail/14171665.html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