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格列佛游记</w:t>
      </w:r>
    </w:p>
    <w:p>
      <w:r>
        <w:t>作者：（英）乔纳森·斯威夫特著；李旭东译；刘心武丛书主编</w:t>
      </w:r>
    </w:p>
    <w:p>
      <w:r>
        <w:t>出版社：北京:北京教育出版社,2016.05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语文新课标必读丛书  格列佛游记 评论地址：https://www.jiaokey.com/book/detail/14171949.html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