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书名：艾莫有了个小弟弟</w:t>
      </w:r>
    </w:p>
    <w:p>
      <w:r>
        <w:t>作者：（英）罗伦·乔尔德著；范晓星译</w:t>
      </w:r>
    </w:p>
    <w:p>
      <w:r>
        <w:t>出版社：南宁:接力出版社,2017.01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艾莫有了个小弟弟 评论地址：https://www.jiaokey.com/book/detail/14171974.html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