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书名：奔跑吧！数学  一起玩儿，真快乐  等量代换</w:t>
      </w:r>
    </w:p>
    <w:p>
      <w:r>
        <w:t>作者：苏梅著</w:t>
      </w:r>
    </w:p>
    <w:p>
      <w:r>
        <w:t>出版社：长江少年儿童出版社,2016.08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奔跑吧！数学  一起玩儿，真快乐  等量代换 评论地址：https://www.jiaokey.com/book/detail/14171975.html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