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书名：你总是太相信努力</w:t>
      </w:r>
    </w:p>
    <w:p>
      <w:r>
        <w:t>作者：阿何著</w:t>
      </w:r>
    </w:p>
    <w:p>
      <w:r>
        <w:t>出版社：北京:中国友谊出版公司,2017.01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你总是太相信努力 评论地址：https://www.jiaokey.com/book/detail/14172015.html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